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EB8F" w14:textId="77777777" w:rsidR="003775E6" w:rsidRPr="00CB4C2A" w:rsidRDefault="00000000">
      <w:pPr>
        <w:pStyle w:val="Overskrift1"/>
        <w:rPr>
          <w:lang w:val="da-DK"/>
        </w:rPr>
      </w:pPr>
      <w:r w:rsidRPr="00CB4C2A">
        <w:rPr>
          <w:lang w:val="da-DK"/>
        </w:rPr>
        <w:t>Fuldtidspraktikant - Salgskonsulent</w:t>
      </w:r>
    </w:p>
    <w:p w14:paraId="5B397A21" w14:textId="3FB6A520" w:rsidR="003775E6" w:rsidRPr="00CB4C2A" w:rsidRDefault="00000000">
      <w:pPr>
        <w:rPr>
          <w:lang w:val="da-DK"/>
        </w:rPr>
      </w:pPr>
      <w:r w:rsidRPr="00CB4C2A">
        <w:rPr>
          <w:lang w:val="da-DK"/>
        </w:rPr>
        <w:t xml:space="preserve">Er du begejstret for at bidrage til salgsstrategier og drive initiativer inden for forretningsudvikling? </w:t>
      </w:r>
      <w:r w:rsidR="00CB4C2A" w:rsidRPr="00CB4C2A">
        <w:rPr>
          <w:lang w:val="da-DK"/>
        </w:rPr>
        <w:t>WeFly</w:t>
      </w:r>
      <w:r w:rsidRPr="00CB4C2A">
        <w:rPr>
          <w:lang w:val="da-DK"/>
        </w:rPr>
        <w:t xml:space="preserve">, en innovativ </w:t>
      </w:r>
      <w:proofErr w:type="spellStart"/>
      <w:r w:rsidR="00BC3458">
        <w:rPr>
          <w:lang w:val="da-DK"/>
        </w:rPr>
        <w:t>scale</w:t>
      </w:r>
      <w:proofErr w:type="spellEnd"/>
      <w:r w:rsidRPr="00CB4C2A">
        <w:rPr>
          <w:lang w:val="da-DK"/>
        </w:rPr>
        <w:t>-up inden for droneindustrien, søger en proaktiv og dedikeret praktikant til at blive en del af vores dynamiske team. Som praktikant vil du spille en central rolle i at understøtte vores salgsindsats, forfine salgsstrategier og udforske muligheder for forretningsvækst.</w:t>
      </w:r>
    </w:p>
    <w:p w14:paraId="470F3223" w14:textId="4819C19C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 xml:space="preserve">Om </w:t>
      </w:r>
      <w:r w:rsidR="00CB4C2A" w:rsidRPr="00CB4C2A">
        <w:rPr>
          <w:lang w:val="da-DK"/>
        </w:rPr>
        <w:t>WeFly</w:t>
      </w:r>
      <w:r w:rsidRPr="00CB4C2A">
        <w:rPr>
          <w:lang w:val="da-DK"/>
        </w:rPr>
        <w:t>:</w:t>
      </w:r>
    </w:p>
    <w:p w14:paraId="2D0333A5" w14:textId="0FFCA7D5" w:rsidR="003775E6" w:rsidRPr="00CB4C2A" w:rsidRDefault="00CB4C2A">
      <w:pPr>
        <w:rPr>
          <w:lang w:val="da-DK"/>
        </w:rPr>
      </w:pPr>
      <w:r>
        <w:rPr>
          <w:lang w:val="da-DK"/>
        </w:rPr>
        <w:t xml:space="preserve">Det nye </w:t>
      </w:r>
      <w:r w:rsidRPr="00CB4C2A">
        <w:rPr>
          <w:lang w:val="da-DK"/>
        </w:rPr>
        <w:t>WeFly</w:t>
      </w:r>
      <w:r>
        <w:rPr>
          <w:lang w:val="da-DK"/>
        </w:rPr>
        <w:t xml:space="preserve"> A/S</w:t>
      </w:r>
      <w:r w:rsidRPr="00CB4C2A">
        <w:rPr>
          <w:lang w:val="da-DK"/>
        </w:rPr>
        <w:t xml:space="preserve"> blev grundlagt i 20</w:t>
      </w:r>
      <w:r>
        <w:rPr>
          <w:lang w:val="da-DK"/>
        </w:rPr>
        <w:t>20</w:t>
      </w:r>
      <w:r w:rsidRPr="00CB4C2A">
        <w:rPr>
          <w:lang w:val="da-DK"/>
        </w:rPr>
        <w:t xml:space="preserve"> med visionen om at </w:t>
      </w:r>
      <w:r>
        <w:rPr>
          <w:lang w:val="da-DK"/>
        </w:rPr>
        <w:t>revolutionere</w:t>
      </w:r>
      <w:r w:rsidRPr="00CB4C2A">
        <w:rPr>
          <w:lang w:val="da-DK"/>
        </w:rPr>
        <w:t xml:space="preserve"> </w:t>
      </w:r>
      <w:r>
        <w:rPr>
          <w:lang w:val="da-DK"/>
        </w:rPr>
        <w:t>inspektions-</w:t>
      </w:r>
      <w:r w:rsidRPr="00CB4C2A">
        <w:rPr>
          <w:lang w:val="da-DK"/>
        </w:rPr>
        <w:t xml:space="preserve"> </w:t>
      </w:r>
      <w:r>
        <w:rPr>
          <w:lang w:val="da-DK"/>
        </w:rPr>
        <w:t>og kortlægningsbrancherne</w:t>
      </w:r>
      <w:r w:rsidRPr="00CB4C2A">
        <w:rPr>
          <w:lang w:val="da-DK"/>
        </w:rPr>
        <w:t xml:space="preserve"> gennem innovativ</w:t>
      </w:r>
      <w:r>
        <w:rPr>
          <w:lang w:val="da-DK"/>
        </w:rPr>
        <w:t>t brug af</w:t>
      </w:r>
      <w:r w:rsidRPr="00CB4C2A">
        <w:rPr>
          <w:lang w:val="da-DK"/>
        </w:rPr>
        <w:t xml:space="preserve"> droneteknologi. Vi har med succes </w:t>
      </w:r>
      <w:r>
        <w:rPr>
          <w:lang w:val="da-DK"/>
        </w:rPr>
        <w:t>inspiceret kritisk infrastruktur, som Storebælts- og Øresundsbroen, fjernvarmenettet i Esbjerg og kortlagt byggepladser for Vejdirektoratet og datacentre</w:t>
      </w:r>
      <w:r w:rsidRPr="00CB4C2A">
        <w:rPr>
          <w:lang w:val="da-DK"/>
        </w:rPr>
        <w:t xml:space="preserve">. Ved at blive en del af </w:t>
      </w:r>
      <w:r>
        <w:rPr>
          <w:lang w:val="da-DK"/>
        </w:rPr>
        <w:t>WeFly teamet</w:t>
      </w:r>
      <w:r w:rsidRPr="00CB4C2A">
        <w:rPr>
          <w:lang w:val="da-DK"/>
        </w:rPr>
        <w:t xml:space="preserve"> på dette spændende tidspunkt, vil du spille en </w:t>
      </w:r>
      <w:r>
        <w:rPr>
          <w:lang w:val="da-DK"/>
        </w:rPr>
        <w:t>stor</w:t>
      </w:r>
      <w:r w:rsidRPr="00CB4C2A">
        <w:rPr>
          <w:lang w:val="da-DK"/>
        </w:rPr>
        <w:t xml:space="preserve"> rolle i at </w:t>
      </w:r>
      <w:r>
        <w:rPr>
          <w:lang w:val="da-DK"/>
        </w:rPr>
        <w:t>udbrede viden til de udvalgte, og udvide dit netværk i en spændende branche, som er i stor vækst globalt</w:t>
      </w:r>
      <w:r w:rsidRPr="00CB4C2A">
        <w:rPr>
          <w:lang w:val="da-DK"/>
        </w:rPr>
        <w:t>.</w:t>
      </w:r>
    </w:p>
    <w:p w14:paraId="6EE10CFE" w14:textId="77777777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>Din rolle:</w:t>
      </w:r>
    </w:p>
    <w:p w14:paraId="4ABC5420" w14:textId="07D7525E" w:rsidR="003775E6" w:rsidRPr="00CB4C2A" w:rsidRDefault="00000000">
      <w:pPr>
        <w:rPr>
          <w:lang w:val="da-DK"/>
        </w:rPr>
      </w:pPr>
      <w:r w:rsidRPr="00CB4C2A">
        <w:rPr>
          <w:lang w:val="da-DK"/>
        </w:rPr>
        <w:t xml:space="preserve">Som praktikant inden for salg og forretningsudvikling vil du arbejde tæt sammen med vores salgsteam og bidrage til forskellige aspekter af salgsoperationer og forretningsvækst. Dine ansvarsområder inkluderer at støtte salgsteamet i at nå mål, forfine salgsstrategier og identificere nye forretningsmuligheder. Denne praktik giver dig en unik mulighed for at fordybe dig i den dynamiske verden af salg og forretningsudvikling i en </w:t>
      </w:r>
      <w:proofErr w:type="spellStart"/>
      <w:r w:rsidRPr="00CB4C2A">
        <w:rPr>
          <w:lang w:val="da-DK"/>
        </w:rPr>
        <w:t>s</w:t>
      </w:r>
      <w:r w:rsidR="00CB4C2A">
        <w:rPr>
          <w:lang w:val="da-DK"/>
        </w:rPr>
        <w:t>cale</w:t>
      </w:r>
      <w:proofErr w:type="spellEnd"/>
      <w:r w:rsidRPr="00CB4C2A">
        <w:rPr>
          <w:lang w:val="da-DK"/>
        </w:rPr>
        <w:t>-up.</w:t>
      </w:r>
    </w:p>
    <w:p w14:paraId="35F42006" w14:textId="77777777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>Ansvarsområder:</w:t>
      </w:r>
    </w:p>
    <w:p w14:paraId="717D5C32" w14:textId="73EC8410" w:rsidR="003775E6" w:rsidRPr="00CB4C2A" w:rsidRDefault="00000000">
      <w:pPr>
        <w:rPr>
          <w:lang w:val="da-DK"/>
        </w:rPr>
      </w:pPr>
      <w:r w:rsidRPr="00CB4C2A">
        <w:rPr>
          <w:lang w:val="da-DK"/>
        </w:rPr>
        <w:t>- Arbejd tæt sammen med vores C</w:t>
      </w:r>
      <w:r w:rsidR="00CB4C2A">
        <w:rPr>
          <w:lang w:val="da-DK"/>
        </w:rPr>
        <w:t>S</w:t>
      </w:r>
      <w:r w:rsidRPr="00CB4C2A">
        <w:rPr>
          <w:lang w:val="da-DK"/>
        </w:rPr>
        <w:t>O og resten af salgsteamet for at støtte salgsaktiviteter og initiativer.</w:t>
      </w:r>
      <w:r w:rsidRPr="00CB4C2A">
        <w:rPr>
          <w:lang w:val="da-DK"/>
        </w:rPr>
        <w:br/>
        <w:t>- Bidrag til udvikling og implementering af salgsstrategier for at drive omsætningsvækst.</w:t>
      </w:r>
      <w:r w:rsidRPr="00CB4C2A">
        <w:rPr>
          <w:lang w:val="da-DK"/>
        </w:rPr>
        <w:br/>
        <w:t>- Støt med at udarbejde salgspræsentationer og -materialer.</w:t>
      </w:r>
      <w:r w:rsidRPr="00CB4C2A">
        <w:rPr>
          <w:lang w:val="da-DK"/>
        </w:rPr>
        <w:br/>
        <w:t xml:space="preserve">- Hjælp med at analysere </w:t>
      </w:r>
      <w:proofErr w:type="spellStart"/>
      <w:r w:rsidRPr="00CB4C2A">
        <w:rPr>
          <w:lang w:val="da-DK"/>
        </w:rPr>
        <w:t>salgsdata</w:t>
      </w:r>
      <w:proofErr w:type="spellEnd"/>
      <w:r w:rsidRPr="00CB4C2A">
        <w:rPr>
          <w:lang w:val="da-DK"/>
        </w:rPr>
        <w:t xml:space="preserve"> og -</w:t>
      </w:r>
      <w:proofErr w:type="spellStart"/>
      <w:r w:rsidRPr="00CB4C2A">
        <w:rPr>
          <w:lang w:val="da-DK"/>
        </w:rPr>
        <w:t>metrics</w:t>
      </w:r>
      <w:proofErr w:type="spellEnd"/>
      <w:r w:rsidRPr="00CB4C2A">
        <w:rPr>
          <w:lang w:val="da-DK"/>
        </w:rPr>
        <w:t xml:space="preserve"> for at evaluere performance og identificere forbedringsområder.</w:t>
      </w:r>
    </w:p>
    <w:p w14:paraId="7146D815" w14:textId="77777777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>Krav:</w:t>
      </w:r>
    </w:p>
    <w:p w14:paraId="45DC8973" w14:textId="77777777" w:rsidR="003775E6" w:rsidRPr="00CB4C2A" w:rsidRDefault="00000000">
      <w:pPr>
        <w:rPr>
          <w:lang w:val="da-DK"/>
        </w:rPr>
      </w:pPr>
      <w:r w:rsidRPr="00CB4C2A">
        <w:rPr>
          <w:lang w:val="da-DK"/>
        </w:rPr>
        <w:t>- Du er i gang med en uddannelse inden for business, marketing eller et relateret område.</w:t>
      </w:r>
      <w:r w:rsidRPr="00CB4C2A">
        <w:rPr>
          <w:lang w:val="da-DK"/>
        </w:rPr>
        <w:br/>
        <w:t>- Stærke kommunikations- og interpersonelle færdigheder.</w:t>
      </w:r>
      <w:r w:rsidRPr="00CB4C2A">
        <w:rPr>
          <w:lang w:val="da-DK"/>
        </w:rPr>
        <w:br/>
        <w:t>- Evne til at arbejde effektivt i et teammiljø.</w:t>
      </w:r>
      <w:r w:rsidRPr="00CB4C2A">
        <w:rPr>
          <w:lang w:val="da-DK"/>
        </w:rPr>
        <w:br/>
        <w:t>- Fremragende organisatoriske evner og sans for detaljer.</w:t>
      </w:r>
      <w:r w:rsidRPr="00CB4C2A">
        <w:rPr>
          <w:lang w:val="da-DK"/>
        </w:rPr>
        <w:br/>
        <w:t>- Tidligere erfaring inden for salg eller forretningsudvikling er en fordel.</w:t>
      </w:r>
    </w:p>
    <w:p w14:paraId="3891E94E" w14:textId="77777777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>Vi tilbyder:</w:t>
      </w:r>
    </w:p>
    <w:p w14:paraId="50B017B9" w14:textId="4118EFB3" w:rsidR="003775E6" w:rsidRPr="00CB4C2A" w:rsidRDefault="00000000">
      <w:pPr>
        <w:rPr>
          <w:lang w:val="da-DK"/>
        </w:rPr>
      </w:pPr>
      <w:r w:rsidRPr="00CB4C2A">
        <w:rPr>
          <w:lang w:val="da-DK"/>
        </w:rPr>
        <w:t xml:space="preserve">- Mulighed for at få praktisk erfaring med salg og forretningsudvikling i en voksende </w:t>
      </w:r>
      <w:proofErr w:type="spellStart"/>
      <w:r w:rsidR="00BC3458">
        <w:rPr>
          <w:lang w:val="da-DK"/>
        </w:rPr>
        <w:t>scale</w:t>
      </w:r>
      <w:proofErr w:type="spellEnd"/>
      <w:r w:rsidRPr="00CB4C2A">
        <w:rPr>
          <w:lang w:val="da-DK"/>
        </w:rPr>
        <w:t>-up.</w:t>
      </w:r>
      <w:r w:rsidRPr="00CB4C2A">
        <w:rPr>
          <w:lang w:val="da-DK"/>
        </w:rPr>
        <w:br/>
        <w:t>- Fuldtidspraktik med fleksible arbejdstider.</w:t>
      </w:r>
      <w:r w:rsidRPr="00CB4C2A">
        <w:rPr>
          <w:lang w:val="da-DK"/>
        </w:rPr>
        <w:br/>
        <w:t xml:space="preserve">- </w:t>
      </w:r>
      <w:proofErr w:type="spellStart"/>
      <w:r w:rsidRPr="00CB4C2A">
        <w:rPr>
          <w:lang w:val="da-DK"/>
        </w:rPr>
        <w:t>Mentorship</w:t>
      </w:r>
      <w:proofErr w:type="spellEnd"/>
      <w:r w:rsidRPr="00CB4C2A">
        <w:rPr>
          <w:lang w:val="da-DK"/>
        </w:rPr>
        <w:t xml:space="preserve"> og vejledning fra erfarne fagfolk.</w:t>
      </w:r>
      <w:r w:rsidRPr="00CB4C2A">
        <w:rPr>
          <w:lang w:val="da-DK"/>
        </w:rPr>
        <w:br/>
      </w:r>
      <w:r w:rsidRPr="00CB4C2A">
        <w:rPr>
          <w:lang w:val="da-DK"/>
        </w:rPr>
        <w:lastRenderedPageBreak/>
        <w:t>- Selvstændighed til at drive projekter og initiativer.</w:t>
      </w:r>
      <w:r w:rsidRPr="00CB4C2A">
        <w:rPr>
          <w:lang w:val="da-DK"/>
        </w:rPr>
        <w:br/>
        <w:t xml:space="preserve">- Værdifuld indsigt i entreprenørånd og </w:t>
      </w:r>
      <w:proofErr w:type="spellStart"/>
      <w:r w:rsidR="00BC3458">
        <w:rPr>
          <w:lang w:val="da-DK"/>
        </w:rPr>
        <w:t>scale</w:t>
      </w:r>
      <w:proofErr w:type="spellEnd"/>
      <w:r w:rsidRPr="00CB4C2A">
        <w:rPr>
          <w:lang w:val="da-DK"/>
        </w:rPr>
        <w:t>-up kultur.</w:t>
      </w:r>
      <w:r w:rsidRPr="00CB4C2A">
        <w:rPr>
          <w:lang w:val="da-DK"/>
        </w:rPr>
        <w:br/>
        <w:t>- Muligheden for at gøre en meningsfuld forskel i væksten og succesen af vores dynamiske organisation.</w:t>
      </w:r>
    </w:p>
    <w:p w14:paraId="0E8AEB80" w14:textId="77777777" w:rsidR="003775E6" w:rsidRPr="00CB4C2A" w:rsidRDefault="00000000">
      <w:pPr>
        <w:pStyle w:val="Overskrift2"/>
        <w:rPr>
          <w:lang w:val="da-DK"/>
        </w:rPr>
      </w:pPr>
      <w:r w:rsidRPr="00CB4C2A">
        <w:rPr>
          <w:lang w:val="da-DK"/>
        </w:rPr>
        <w:t>Praktisk information:</w:t>
      </w:r>
    </w:p>
    <w:p w14:paraId="0279586F" w14:textId="272F56B8" w:rsidR="003775E6" w:rsidRPr="00CB4C2A" w:rsidRDefault="00000000">
      <w:pPr>
        <w:rPr>
          <w:lang w:val="da-DK"/>
        </w:rPr>
      </w:pPr>
      <w:r w:rsidRPr="00CB4C2A">
        <w:rPr>
          <w:lang w:val="da-DK"/>
        </w:rPr>
        <w:t>Arbejdstid: Fuldtidspraktik (37 timer om ugen)</w:t>
      </w:r>
      <w:r w:rsidRPr="00CB4C2A">
        <w:rPr>
          <w:lang w:val="da-DK"/>
        </w:rPr>
        <w:br/>
        <w:t xml:space="preserve">Placering: Kontorer i </w:t>
      </w:r>
      <w:r w:rsidR="00BC3458">
        <w:rPr>
          <w:lang w:val="da-DK"/>
        </w:rPr>
        <w:t>Ballerup</w:t>
      </w:r>
      <w:r w:rsidRPr="00CB4C2A">
        <w:rPr>
          <w:lang w:val="da-DK"/>
        </w:rPr>
        <w:t xml:space="preserve"> </w:t>
      </w:r>
      <w:r w:rsidR="00BC3458">
        <w:rPr>
          <w:lang w:val="da-DK"/>
        </w:rPr>
        <w:t>enkelte gange i Odense / Esbjerg</w:t>
      </w:r>
      <w:r w:rsidRPr="00CB4C2A">
        <w:rPr>
          <w:lang w:val="da-DK"/>
        </w:rPr>
        <w:br/>
        <w:t>Startdato: Hurtigst muligt</w:t>
      </w:r>
    </w:p>
    <w:p w14:paraId="04424004" w14:textId="1E9CECE3" w:rsidR="003775E6" w:rsidRPr="00CB4C2A" w:rsidRDefault="00000000">
      <w:pPr>
        <w:rPr>
          <w:lang w:val="da-DK"/>
        </w:rPr>
      </w:pPr>
      <w:r w:rsidRPr="00CB4C2A">
        <w:rPr>
          <w:lang w:val="da-DK"/>
        </w:rPr>
        <w:t xml:space="preserve">Hvis du søger en unik mulighed for at udvikle dine færdigheder inden for salg og salgsstrategi, så ansøg nu og bliv en integreret del af vores team hos </w:t>
      </w:r>
      <w:r w:rsidR="00CB4C2A" w:rsidRPr="00CB4C2A">
        <w:rPr>
          <w:lang w:val="da-DK"/>
        </w:rPr>
        <w:t>WeFly</w:t>
      </w:r>
      <w:r w:rsidRPr="00CB4C2A">
        <w:rPr>
          <w:lang w:val="da-DK"/>
        </w:rPr>
        <w:t>! Hjælp os med at forme fremtiden for offshore shipping- og vindkraftsektorerne med vores banebrydende droneteknologi.</w:t>
      </w:r>
    </w:p>
    <w:p w14:paraId="7C9E9AF0" w14:textId="1754B3C3" w:rsidR="003775E6" w:rsidRPr="00CB4C2A" w:rsidRDefault="00000000">
      <w:pPr>
        <w:rPr>
          <w:lang w:val="da-DK"/>
        </w:rPr>
      </w:pPr>
      <w:r w:rsidRPr="00CB4C2A">
        <w:rPr>
          <w:lang w:val="da-DK"/>
        </w:rPr>
        <w:t xml:space="preserve">For mere information eller spørgsmål, kontakt os venligst på </w:t>
      </w:r>
      <w:r w:rsidR="00BC3458">
        <w:rPr>
          <w:lang w:val="da-DK"/>
        </w:rPr>
        <w:t>kb</w:t>
      </w:r>
      <w:r w:rsidRPr="00CB4C2A">
        <w:rPr>
          <w:lang w:val="da-DK"/>
        </w:rPr>
        <w:t>@</w:t>
      </w:r>
      <w:r w:rsidR="00CB4C2A" w:rsidRPr="00CB4C2A">
        <w:rPr>
          <w:lang w:val="da-DK"/>
        </w:rPr>
        <w:t>WeFly</w:t>
      </w:r>
      <w:r w:rsidRPr="00CB4C2A">
        <w:rPr>
          <w:lang w:val="da-DK"/>
        </w:rPr>
        <w:t xml:space="preserve">.com eller telefon +45 </w:t>
      </w:r>
      <w:r w:rsidR="00BC3458">
        <w:rPr>
          <w:lang w:val="da-DK"/>
        </w:rPr>
        <w:t>42992733</w:t>
      </w:r>
      <w:r w:rsidRPr="00CB4C2A">
        <w:rPr>
          <w:lang w:val="da-DK"/>
        </w:rPr>
        <w:t>.</w:t>
      </w:r>
    </w:p>
    <w:sectPr w:rsidR="003775E6" w:rsidRPr="00CB4C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0457598">
    <w:abstractNumId w:val="8"/>
  </w:num>
  <w:num w:numId="2" w16cid:durableId="1508786672">
    <w:abstractNumId w:val="6"/>
  </w:num>
  <w:num w:numId="3" w16cid:durableId="2060127996">
    <w:abstractNumId w:val="5"/>
  </w:num>
  <w:num w:numId="4" w16cid:durableId="32388913">
    <w:abstractNumId w:val="4"/>
  </w:num>
  <w:num w:numId="5" w16cid:durableId="75782859">
    <w:abstractNumId w:val="7"/>
  </w:num>
  <w:num w:numId="6" w16cid:durableId="1058406716">
    <w:abstractNumId w:val="3"/>
  </w:num>
  <w:num w:numId="7" w16cid:durableId="1165894367">
    <w:abstractNumId w:val="2"/>
  </w:num>
  <w:num w:numId="8" w16cid:durableId="1396514592">
    <w:abstractNumId w:val="1"/>
  </w:num>
  <w:num w:numId="9" w16cid:durableId="1262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775E6"/>
    <w:rsid w:val="00AA1D8D"/>
    <w:rsid w:val="00B03051"/>
    <w:rsid w:val="00B47730"/>
    <w:rsid w:val="00BC3458"/>
    <w:rsid w:val="00CB0664"/>
    <w:rsid w:val="00CB4C2A"/>
    <w:rsid w:val="00F31D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48E15"/>
  <w14:defaultImageDpi w14:val="300"/>
  <w15:docId w15:val="{5DC4A7F5-F019-1E45-AC2D-5CB549C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Kasper Bække</cp:lastModifiedBy>
  <cp:revision>2</cp:revision>
  <dcterms:created xsi:type="dcterms:W3CDTF">2024-11-28T12:38:00Z</dcterms:created>
  <dcterms:modified xsi:type="dcterms:W3CDTF">2024-11-28T12:38:00Z</dcterms:modified>
  <cp:category/>
</cp:coreProperties>
</file>