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Full-time Intern - Sales Consultant</w:t>
      </w:r>
    </w:p>
    <w:p>
      <w:r>
        <w:t>Are you enthusiastic about contributing to sales strategies and driving initiatives within business development? WeFly, an innovative scale-up in the drone industry, is looking for a proactive and dedicated intern to join our dynamic team. As an intern, you will play a central role in supporting our sales efforts, refining sales strategies, and exploring opportunities for business growth.</w:t>
      </w:r>
    </w:p>
    <w:p>
      <w:pPr>
        <w:pStyle w:val="Heading2"/>
      </w:pPr>
      <w:r>
        <w:t>About WeFly:</w:t>
      </w:r>
    </w:p>
    <w:p>
      <w:r>
        <w:t>The new WeFly A/S was founded in 2020 with the vision of revolutionizing the inspection and mapping industries through innovative drone technology. We have successfully inspected critical infrastructure, such as the Great Belt Bridge and Øresund Bridge, the district heating network in Esbjerg, and mapped construction sites for the Danish Road Directorate and data centers. By joining the WeFly team at this exciting stage, you will play a significant role in spreading knowledge to selected stakeholders and expanding your network in an exciting and rapidly growing global industry.</w:t>
      </w:r>
    </w:p>
    <w:p>
      <w:pPr>
        <w:pStyle w:val="Heading2"/>
      </w:pPr>
      <w:r>
        <w:t>Your Role:</w:t>
      </w:r>
    </w:p>
    <w:p>
      <w:r>
        <w:t>As an intern in sales and business development, you will work closely with our sales team and contribute to various aspects of sales operations and business growth. Your responsibilities include supporting the sales team in achieving goals, refining sales strategies, and identifying new business opportunities. This internship offers a unique opportunity to immerse yourself in the dynamic world of sales and business development within a scale-up.</w:t>
      </w:r>
    </w:p>
    <w:p>
      <w:pPr>
        <w:pStyle w:val="Heading2"/>
      </w:pPr>
      <w:r>
        <w:t>Responsibilities:</w:t>
      </w:r>
    </w:p>
    <w:p>
      <w:r>
        <w:t>- Collaborate closely with our CSO and the rest of the sales team to support sales activities and initiatives.</w:t>
        <w:br/>
        <w:t>- Contribute to the development and implementation of sales strategies to drive revenue growth.</w:t>
        <w:br/>
        <w:t>- Assist in preparing sales presentations and materials.</w:t>
        <w:br/>
        <w:t>- Help analyze sales data and metrics to evaluate performance and identify areas for improvement.</w:t>
      </w:r>
    </w:p>
    <w:p>
      <w:pPr>
        <w:pStyle w:val="Heading2"/>
      </w:pPr>
      <w:r>
        <w:t>Requirements:</w:t>
      </w:r>
    </w:p>
    <w:p>
      <w:r>
        <w:t>- Currently pursuing a degree in business, marketing, or a related field.</w:t>
        <w:br/>
        <w:t>- Strong communication and interpersonal skills.</w:t>
        <w:br/>
        <w:t>- Ability to work effectively in a team environment.</w:t>
        <w:br/>
        <w:t>- Excellent organizational skills and attention to detail.</w:t>
        <w:br/>
        <w:t>- Previous experience in sales or business development is a plus.</w:t>
      </w:r>
    </w:p>
    <w:p>
      <w:pPr>
        <w:pStyle w:val="Heading2"/>
      </w:pPr>
      <w:r>
        <w:t>We Offer:</w:t>
      </w:r>
    </w:p>
    <w:p>
      <w:r>
        <w:t>- An opportunity to gain practical experience in sales and business development within a growing scale-up.</w:t>
        <w:br/>
        <w:t>- Full-time internship with flexible working hours.</w:t>
        <w:br/>
        <w:t>- Mentorship and guidance from experienced professionals.</w:t>
        <w:br/>
        <w:t>- Autonomy to drive projects and initiatives.</w:t>
        <w:br/>
        <w:t>- Valuable insights into entrepreneurial spirit and scale-up culture.</w:t>
        <w:br/>
        <w:t>- The chance to make a meaningful impact on the growth and success of our dynamic organization.</w:t>
      </w:r>
    </w:p>
    <w:p>
      <w:pPr>
        <w:pStyle w:val="Heading2"/>
      </w:pPr>
      <w:r>
        <w:t>Practical Information:</w:t>
      </w:r>
    </w:p>
    <w:p>
      <w:r>
        <w:t>Working Hours: Full-time internship (37 hours per week)</w:t>
        <w:br/>
        <w:t>Location: Offices in Ballerup with occasional visits to Odense/Esbjerg</w:t>
        <w:br/>
        <w:t>Start Date: As soon as possible</w:t>
      </w:r>
    </w:p>
    <w:p>
      <w:r>
        <w:t>If you are looking for a unique opportunity to develop your skills in sales and sales strategy, apply now and become an integral part of our team at WeFly! Help us shape the future of the offshore shipping and wind power sectors with our groundbreaking drone technology.</w:t>
      </w:r>
    </w:p>
    <w:p>
      <w:r>
        <w:t>For more information or questions, please contact us at kb@WeFly.com or phone +45 42992733.</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